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8"/>
        </w:rPr>
        <w:t>DryClean360</w:t>
        <w:br/>
        <w:t>PHP Migration — Technical Specification</w:t>
      </w:r>
    </w:p>
    <w:p>
      <w:pPr>
        <w:jc w:val="center"/>
      </w:pPr>
      <w:r>
        <w:t>From Django (Python) to PHP + MySQL</w:t>
        <w:br/>
        <w:t>Pilot Client: National Dry Cleaners</w:t>
        <w:br/>
        <w:t>Date: 03 July 2026</w:t>
      </w:r>
    </w:p>
    <w:p>
      <w:r>
        <w:br w:type="page"/>
      </w:r>
    </w:p>
    <w:p>
      <w:pPr>
        <w:pStyle w:val="Heading1"/>
      </w:pPr>
      <w:r>
        <w:t>1. Executive Summary</w:t>
      </w:r>
    </w:p>
    <w:p>
      <w:r>
        <w:t>DryClean360 is currently built with Django 5 (Python) and MySQL. Hosting on a VPS with Gunicorn + Nginx is costly for the pilot client. This document defines how to rebuild the same application in PHP so it can run on affordable shared hosting (cPanel, Hostinger, GoDaddy PHP plans, etc.) while keeping MySQL as the database.</w:t>
      </w:r>
    </w:p>
    <w:p>
      <w:r>
        <w:rPr>
          <w:b/>
        </w:rPr>
        <w:t>Recommendation: Laravel 11 (PHP 8.2+) with MySQL 8.</w:t>
      </w:r>
    </w:p>
    <w:p>
      <w:r>
        <w:t>All 12 implemented modules, role-based access, PDF invoices, reports, and AI-assisted photo comparison can be replicated in PHP. The MySQL schema can remain largely identical.</w:t>
      </w:r>
    </w:p>
    <w:p>
      <w:pPr>
        <w:pStyle w:val="Heading2"/>
      </w:pPr>
      <w:r>
        <w:t>1.1 Why Directory Listing Happened (Current Hosting Issue)</w:t>
      </w:r>
    </w:p>
    <w:p>
      <w:pPr>
        <w:pStyle w:val="ListBullet"/>
      </w:pPr>
      <w:r>
        <w:t>Django cannot run by uploading a ZIP to a public web folder.</w:t>
      </w:r>
    </w:p>
    <w:p>
      <w:pPr>
        <w:pStyle w:val="ListBullet"/>
      </w:pPr>
      <w:r>
        <w:t>Apache showed 'Index of /python/' because no WSGI/Gunicorn process was configured.</w:t>
      </w:r>
    </w:p>
    <w:p>
      <w:pPr>
        <w:pStyle w:val="ListBullet"/>
      </w:pPr>
      <w:r>
        <w:t>PHP apps work on shared hosting because Apache runs index.php automatically.</w:t>
      </w:r>
    </w:p>
    <w:p>
      <w:pPr>
        <w:pStyle w:val="ListBullet"/>
      </w:pPr>
      <w:r>
        <w:t>Migrating to PHP removes the need for an expensive VPS for this project size.</w:t>
      </w:r>
    </w:p>
    <w:p>
      <w:pPr>
        <w:pStyle w:val="Heading2"/>
      </w:pPr>
      <w:r>
        <w:t>1.2 Hosting Cost Comparison</w:t>
      </w:r>
    </w:p>
    <w:tbl>
      <w:tblPr>
        <w:tblStyle w:val="TableGrid"/>
        <w:tblW w:type="auto" w:w="0"/>
        <w:tblLook w:firstColumn="1" w:firstRow="1" w:lastColumn="0" w:lastRow="0" w:noHBand="0" w:noVBand="1" w:val="04A0"/>
      </w:tblPr>
      <w:tblGrid>
        <w:gridCol w:w="2880"/>
        <w:gridCol w:w="2880"/>
        <w:gridCol w:w="2880"/>
      </w:tblGrid>
      <w:tr>
        <w:tc>
          <w:tcPr>
            <w:tcW w:type="dxa" w:w="2880"/>
          </w:tcPr>
          <w:p>
            <w:r>
              <w:t>Option</w:t>
            </w:r>
          </w:p>
        </w:tc>
        <w:tc>
          <w:tcPr>
            <w:tcW w:type="dxa" w:w="2880"/>
          </w:tcPr>
          <w:p>
            <w:r>
              <w:t>Typical Cost</w:t>
            </w:r>
          </w:p>
        </w:tc>
        <w:tc>
          <w:tcPr>
            <w:tcW w:type="dxa" w:w="2880"/>
          </w:tcPr>
          <w:p>
            <w:r>
              <w:t>Suitable for DryClean360?</w:t>
            </w:r>
          </w:p>
        </w:tc>
      </w:tr>
      <w:tr>
        <w:tc>
          <w:tcPr>
            <w:tcW w:type="dxa" w:w="2880"/>
          </w:tcPr>
          <w:p>
            <w:r>
              <w:t>Django on VPS</w:t>
            </w:r>
          </w:p>
        </w:tc>
        <w:tc>
          <w:tcPr>
            <w:tcW w:type="dxa" w:w="2880"/>
          </w:tcPr>
          <w:p>
            <w:r>
              <w:t>₹500–2000+/month</w:t>
            </w:r>
          </w:p>
        </w:tc>
        <w:tc>
          <w:tcPr>
            <w:tcW w:type="dxa" w:w="2880"/>
          </w:tcPr>
          <w:p>
            <w:r>
              <w:t>Yes, but costly for pilot</w:t>
            </w:r>
          </w:p>
        </w:tc>
      </w:tr>
      <w:tr>
        <w:tc>
          <w:tcPr>
            <w:tcW w:type="dxa" w:w="2880"/>
          </w:tcPr>
          <w:p>
            <w:r>
              <w:t>Django on shared hosting</w:t>
            </w:r>
          </w:p>
        </w:tc>
        <w:tc>
          <w:tcPr>
            <w:tcW w:type="dxa" w:w="2880"/>
          </w:tcPr>
          <w:p>
            <w:r>
              <w:t>Rare / not supported</w:t>
            </w:r>
          </w:p>
        </w:tc>
        <w:tc>
          <w:tcPr>
            <w:tcW w:type="dxa" w:w="2880"/>
          </w:tcPr>
          <w:p>
            <w:r>
              <w:t>No</w:t>
            </w:r>
          </w:p>
        </w:tc>
      </w:tr>
      <w:tr>
        <w:tc>
          <w:tcPr>
            <w:tcW w:type="dxa" w:w="2880"/>
          </w:tcPr>
          <w:p>
            <w:r>
              <w:t>PHP Laravel on shared hosting</w:t>
            </w:r>
          </w:p>
        </w:tc>
        <w:tc>
          <w:tcPr>
            <w:tcW w:type="dxa" w:w="2880"/>
          </w:tcPr>
          <w:p>
            <w:r>
              <w:t>₹100–400/month</w:t>
            </w:r>
          </w:p>
        </w:tc>
        <w:tc>
          <w:tcPr>
            <w:tcW w:type="dxa" w:w="2880"/>
          </w:tcPr>
          <w:p>
            <w:r>
              <w:t>Yes — recommended</w:t>
            </w:r>
          </w:p>
        </w:tc>
      </w:tr>
      <w:tr>
        <w:tc>
          <w:tcPr>
            <w:tcW w:type="dxa" w:w="2880"/>
          </w:tcPr>
          <w:p>
            <w:r>
              <w:t>PHP on cPanel (Hostinger, etc.)</w:t>
            </w:r>
          </w:p>
        </w:tc>
        <w:tc>
          <w:tcPr>
            <w:tcW w:type="dxa" w:w="2880"/>
          </w:tcPr>
          <w:p>
            <w:r>
              <w:t>Low</w:t>
            </w:r>
          </w:p>
        </w:tc>
        <w:tc>
          <w:tcPr>
            <w:tcW w:type="dxa" w:w="2880"/>
          </w:tcPr>
          <w:p>
            <w:r>
              <w:t>Yes</w:t>
            </w:r>
          </w:p>
        </w:tc>
      </w:tr>
    </w:tbl>
    <w:p/>
    <w:p>
      <w:r>
        <w:br w:type="page"/>
      </w:r>
    </w:p>
    <w:p>
      <w:pPr>
        <w:pStyle w:val="Heading1"/>
      </w:pPr>
      <w:r>
        <w:t>2. Technical Stack — Django vs PHP</w:t>
      </w:r>
    </w:p>
    <w:tbl>
      <w:tblPr>
        <w:tblStyle w:val="TableGrid"/>
        <w:tblW w:type="auto" w:w="0"/>
        <w:tblLook w:firstColumn="1" w:firstRow="1" w:lastColumn="0" w:lastRow="0" w:noHBand="0" w:noVBand="1" w:val="04A0"/>
      </w:tblPr>
      <w:tblGrid>
        <w:gridCol w:w="2880"/>
        <w:gridCol w:w="2880"/>
        <w:gridCol w:w="2880"/>
      </w:tblGrid>
      <w:tr>
        <w:tc>
          <w:tcPr>
            <w:tcW w:type="dxa" w:w="2880"/>
          </w:tcPr>
          <w:p>
            <w:r>
              <w:t>Layer</w:t>
            </w:r>
          </w:p>
        </w:tc>
        <w:tc>
          <w:tcPr>
            <w:tcW w:type="dxa" w:w="2880"/>
          </w:tcPr>
          <w:p>
            <w:r>
              <w:t>Current (Django)</w:t>
            </w:r>
          </w:p>
        </w:tc>
        <w:tc>
          <w:tcPr>
            <w:tcW w:type="dxa" w:w="2880"/>
          </w:tcPr>
          <w:p>
            <w:r>
              <w:t>Proposed (PHP)</w:t>
            </w:r>
          </w:p>
        </w:tc>
      </w:tr>
      <w:tr>
        <w:tc>
          <w:tcPr>
            <w:tcW w:type="dxa" w:w="2880"/>
          </w:tcPr>
          <w:p>
            <w:r>
              <w:t>Language</w:t>
            </w:r>
          </w:p>
        </w:tc>
        <w:tc>
          <w:tcPr>
            <w:tcW w:type="dxa" w:w="2880"/>
          </w:tcPr>
          <w:p>
            <w:r>
              <w:t>Python 3.13</w:t>
            </w:r>
          </w:p>
        </w:tc>
        <w:tc>
          <w:tcPr>
            <w:tcW w:type="dxa" w:w="2880"/>
          </w:tcPr>
          <w:p>
            <w:r>
              <w:t>PHP 8.2 or 8.3</w:t>
            </w:r>
          </w:p>
        </w:tc>
      </w:tr>
      <w:tr>
        <w:tc>
          <w:tcPr>
            <w:tcW w:type="dxa" w:w="2880"/>
          </w:tcPr>
          <w:p>
            <w:r>
              <w:t>Framework</w:t>
            </w:r>
          </w:p>
        </w:tc>
        <w:tc>
          <w:tcPr>
            <w:tcW w:type="dxa" w:w="2880"/>
          </w:tcPr>
          <w:p>
            <w:r>
              <w:t>Django 5.1</w:t>
            </w:r>
          </w:p>
        </w:tc>
        <w:tc>
          <w:tcPr>
            <w:tcW w:type="dxa" w:w="2880"/>
          </w:tcPr>
          <w:p>
            <w:r>
              <w:t>Laravel 11</w:t>
            </w:r>
          </w:p>
        </w:tc>
      </w:tr>
      <w:tr>
        <w:tc>
          <w:tcPr>
            <w:tcW w:type="dxa" w:w="2880"/>
          </w:tcPr>
          <w:p>
            <w:r>
              <w:t>Database</w:t>
            </w:r>
          </w:p>
        </w:tc>
        <w:tc>
          <w:tcPr>
            <w:tcW w:type="dxa" w:w="2880"/>
          </w:tcPr>
          <w:p>
            <w:r>
              <w:t>MySQL 8 (PyMySQL)</w:t>
            </w:r>
          </w:p>
        </w:tc>
        <w:tc>
          <w:tcPr>
            <w:tcW w:type="dxa" w:w="2880"/>
          </w:tcPr>
          <w:p>
            <w:r>
              <w:t>MySQL 8 (native PDO)</w:t>
            </w:r>
          </w:p>
        </w:tc>
      </w:tr>
      <w:tr>
        <w:tc>
          <w:tcPr>
            <w:tcW w:type="dxa" w:w="2880"/>
          </w:tcPr>
          <w:p>
            <w:r>
              <w:t>ORM</w:t>
            </w:r>
          </w:p>
        </w:tc>
        <w:tc>
          <w:tcPr>
            <w:tcW w:type="dxa" w:w="2880"/>
          </w:tcPr>
          <w:p>
            <w:r>
              <w:t>Django ORM</w:t>
            </w:r>
          </w:p>
        </w:tc>
        <w:tc>
          <w:tcPr>
            <w:tcW w:type="dxa" w:w="2880"/>
          </w:tcPr>
          <w:p>
            <w:r>
              <w:t>Eloquent ORM</w:t>
            </w:r>
          </w:p>
        </w:tc>
      </w:tr>
      <w:tr>
        <w:tc>
          <w:tcPr>
            <w:tcW w:type="dxa" w:w="2880"/>
          </w:tcPr>
          <w:p>
            <w:r>
              <w:t>Auth</w:t>
            </w:r>
          </w:p>
        </w:tc>
        <w:tc>
          <w:tcPr>
            <w:tcW w:type="dxa" w:w="2880"/>
          </w:tcPr>
          <w:p>
            <w:r>
              <w:t>Django session + custom User</w:t>
            </w:r>
          </w:p>
        </w:tc>
        <w:tc>
          <w:tcPr>
            <w:tcW w:type="dxa" w:w="2880"/>
          </w:tcPr>
          <w:p>
            <w:r>
              <w:t>Laravel Breeze / Fortify + roles</w:t>
            </w:r>
          </w:p>
        </w:tc>
      </w:tr>
      <w:tr>
        <w:tc>
          <w:tcPr>
            <w:tcW w:type="dxa" w:w="2880"/>
          </w:tcPr>
          <w:p>
            <w:r>
              <w:t>Templates</w:t>
            </w:r>
          </w:p>
        </w:tc>
        <w:tc>
          <w:tcPr>
            <w:tcW w:type="dxa" w:w="2880"/>
          </w:tcPr>
          <w:p>
            <w:r>
              <w:t>Django Templates + HTMX</w:t>
            </w:r>
          </w:p>
        </w:tc>
        <w:tc>
          <w:tcPr>
            <w:tcW w:type="dxa" w:w="2880"/>
          </w:tcPr>
          <w:p>
            <w:r>
              <w:t>Blade templates + Alpine.js or HTMX</w:t>
            </w:r>
          </w:p>
        </w:tc>
      </w:tr>
      <w:tr>
        <w:tc>
          <w:tcPr>
            <w:tcW w:type="dxa" w:w="2880"/>
          </w:tcPr>
          <w:p>
            <w:r>
              <w:t>CSS</w:t>
            </w:r>
          </w:p>
        </w:tc>
        <w:tc>
          <w:tcPr>
            <w:tcW w:type="dxa" w:w="2880"/>
          </w:tcPr>
          <w:p>
            <w:r>
              <w:t>TailwindCSS</w:t>
            </w:r>
          </w:p>
        </w:tc>
        <w:tc>
          <w:tcPr>
            <w:tcW w:type="dxa" w:w="2880"/>
          </w:tcPr>
          <w:p>
            <w:r>
              <w:t>TailwindCSS (same UI can be reused)</w:t>
            </w:r>
          </w:p>
        </w:tc>
      </w:tr>
      <w:tr>
        <w:tc>
          <w:tcPr>
            <w:tcW w:type="dxa" w:w="2880"/>
          </w:tcPr>
          <w:p>
            <w:r>
              <w:t>PDF</w:t>
            </w:r>
          </w:p>
        </w:tc>
        <w:tc>
          <w:tcPr>
            <w:tcW w:type="dxa" w:w="2880"/>
          </w:tcPr>
          <w:p>
            <w:r>
              <w:t>WeasyPrint + ReportLab</w:t>
            </w:r>
          </w:p>
        </w:tc>
        <w:tc>
          <w:tcPr>
            <w:tcW w:type="dxa" w:w="2880"/>
          </w:tcPr>
          <w:p>
            <w:r>
              <w:t>Dompdf or Snappy (wkhtmltopdf) or TCPDF</w:t>
            </w:r>
          </w:p>
        </w:tc>
      </w:tr>
      <w:tr>
        <w:tc>
          <w:tcPr>
            <w:tcW w:type="dxa" w:w="2880"/>
          </w:tcPr>
          <w:p>
            <w:r>
              <w:t>Excel export</w:t>
            </w:r>
          </w:p>
        </w:tc>
        <w:tc>
          <w:tcPr>
            <w:tcW w:type="dxa" w:w="2880"/>
          </w:tcPr>
          <w:p>
            <w:r>
              <w:t>openpyxl</w:t>
            </w:r>
          </w:p>
        </w:tc>
        <w:tc>
          <w:tcPr>
            <w:tcW w:type="dxa" w:w="2880"/>
          </w:tcPr>
          <w:p>
            <w:r>
              <w:t>PhpSpreadsheet / Laravel Excel</w:t>
            </w:r>
          </w:p>
        </w:tc>
      </w:tr>
      <w:tr>
        <w:tc>
          <w:tcPr>
            <w:tcW w:type="dxa" w:w="2880"/>
          </w:tcPr>
          <w:p>
            <w:r>
              <w:t>Image AI</w:t>
            </w:r>
          </w:p>
        </w:tc>
        <w:tc>
          <w:tcPr>
            <w:tcW w:type="dxa" w:w="2880"/>
          </w:tcPr>
          <w:p>
            <w:r>
              <w:t>OpenCV + scikit-image (Python)</w:t>
            </w:r>
          </w:p>
        </w:tc>
        <w:tc>
          <w:tcPr>
            <w:tcW w:type="dxa" w:w="2880"/>
          </w:tcPr>
          <w:p>
            <w:r>
              <w:t>PHP GD/Imagick + SSIM via custom PHP or external microservice</w:t>
            </w:r>
          </w:p>
        </w:tc>
      </w:tr>
      <w:tr>
        <w:tc>
          <w:tcPr>
            <w:tcW w:type="dxa" w:w="2880"/>
          </w:tcPr>
          <w:p>
            <w:r>
              <w:t>File uploads</w:t>
            </w:r>
          </w:p>
        </w:tc>
        <w:tc>
          <w:tcPr>
            <w:tcW w:type="dxa" w:w="2880"/>
          </w:tcPr>
          <w:p>
            <w:r>
              <w:t>Django ImageField</w:t>
            </w:r>
          </w:p>
        </w:tc>
        <w:tc>
          <w:tcPr>
            <w:tcW w:type="dxa" w:w="2880"/>
          </w:tcPr>
          <w:p>
            <w:r>
              <w:t>Laravel Storage (local/S3)</w:t>
            </w:r>
          </w:p>
        </w:tc>
      </w:tr>
      <w:tr>
        <w:tc>
          <w:tcPr>
            <w:tcW w:type="dxa" w:w="2880"/>
          </w:tcPr>
          <w:p>
            <w:r>
              <w:t>Config</w:t>
            </w:r>
          </w:p>
        </w:tc>
        <w:tc>
          <w:tcPr>
            <w:tcW w:type="dxa" w:w="2880"/>
          </w:tcPr>
          <w:p>
            <w:r>
              <w:t>python-decouple (.env)</w:t>
            </w:r>
          </w:p>
        </w:tc>
        <w:tc>
          <w:tcPr>
            <w:tcW w:type="dxa" w:w="2880"/>
          </w:tcPr>
          <w:p>
            <w:r>
              <w:t>Laravel .env</w:t>
            </w:r>
          </w:p>
        </w:tc>
      </w:tr>
      <w:tr>
        <w:tc>
          <w:tcPr>
            <w:tcW w:type="dxa" w:w="2880"/>
          </w:tcPr>
          <w:p>
            <w:r>
              <w:t>App server</w:t>
            </w:r>
          </w:p>
        </w:tc>
        <w:tc>
          <w:tcPr>
            <w:tcW w:type="dxa" w:w="2880"/>
          </w:tcPr>
          <w:p>
            <w:r>
              <w:t>Gunicorn + Nginx (VPS)</w:t>
            </w:r>
          </w:p>
        </w:tc>
        <w:tc>
          <w:tcPr>
            <w:tcW w:type="dxa" w:w="2880"/>
          </w:tcPr>
          <w:p>
            <w:r>
              <w:t>Apache + mod_php or PHP-FPM (shared host)</w:t>
            </w:r>
          </w:p>
        </w:tc>
      </w:tr>
      <w:tr>
        <w:tc>
          <w:tcPr>
            <w:tcW w:type="dxa" w:w="2880"/>
          </w:tcPr>
          <w:p>
            <w:r>
              <w:t>Tests</w:t>
            </w:r>
          </w:p>
        </w:tc>
        <w:tc>
          <w:tcPr>
            <w:tcW w:type="dxa" w:w="2880"/>
          </w:tcPr>
          <w:p>
            <w:r>
              <w:t>Django TestCase (84 tests)</w:t>
            </w:r>
          </w:p>
        </w:tc>
        <w:tc>
          <w:tcPr>
            <w:tcW w:type="dxa" w:w="2880"/>
          </w:tcPr>
          <w:p>
            <w:r>
              <w:t>PHPUnit / Pest</w:t>
            </w:r>
          </w:p>
        </w:tc>
      </w:tr>
    </w:tbl>
    <w:p/>
    <w:p>
      <w:pPr>
        <w:pStyle w:val="Heading2"/>
      </w:pPr>
      <w:r>
        <w:t>2.1 Why Laravel (Not Raw PHP or CodeIgniter)</w:t>
      </w:r>
    </w:p>
    <w:p>
      <w:pPr>
        <w:pStyle w:val="ListBullet"/>
      </w:pPr>
      <w:r>
        <w:t>Laravel mirrors Django: MVC, migrations, ORM, auth, middleware, admin patterns.</w:t>
      </w:r>
    </w:p>
    <w:p>
      <w:pPr>
        <w:pStyle w:val="ListBullet"/>
      </w:pPr>
      <w:r>
        <w:t>Built-in validation, file storage, queues, mail, PDF packages.</w:t>
      </w:r>
    </w:p>
    <w:p>
      <w:pPr>
        <w:pStyle w:val="ListBullet"/>
      </w:pPr>
      <w:r>
        <w:t>Large community; easy to hire PHP/Laravel developers in India.</w:t>
      </w:r>
    </w:p>
    <w:p>
      <w:pPr>
        <w:pStyle w:val="ListBullet"/>
      </w:pPr>
      <w:r>
        <w:t>Works on shared hosting with document root = /public folder.</w:t>
      </w:r>
    </w:p>
    <w:p>
      <w:pPr>
        <w:pStyle w:val="ListBullet"/>
      </w:pPr>
      <w:r>
        <w:t>Filament or Laravel Breeze for rapid admin UI if needed.</w:t>
      </w:r>
    </w:p>
    <w:p>
      <w:r>
        <w:t>Alternatives: CodeIgniter 4 (lighter, less structure) — only if team already knows CI.</w:t>
      </w:r>
    </w:p>
    <w:p>
      <w:r>
        <w:br w:type="page"/>
      </w:r>
    </w:p>
    <w:p>
      <w:pPr>
        <w:pStyle w:val="Heading1"/>
      </w:pPr>
      <w:r>
        <w:t>3. Proposed PHP Application Architecture</w:t>
      </w:r>
    </w:p>
    <w:p>
      <w:r>
        <w:rPr>
          <w:b/>
        </w:rPr>
        <w:t>Folder structure (Laravel standard):</w:t>
      </w:r>
    </w:p>
    <w:tbl>
      <w:tblPr>
        <w:tblStyle w:val="TableGrid"/>
        <w:tblW w:type="auto" w:w="0"/>
        <w:tblLook w:firstColumn="1" w:firstRow="1" w:lastColumn="0" w:lastRow="0" w:noHBand="0" w:noVBand="1" w:val="04A0"/>
      </w:tblPr>
      <w:tblGrid>
        <w:gridCol w:w="4320"/>
        <w:gridCol w:w="4320"/>
      </w:tblGrid>
      <w:tr>
        <w:tc>
          <w:tcPr>
            <w:tcW w:type="dxa" w:w="4320"/>
          </w:tcPr>
          <w:p>
            <w:r>
              <w:t>Path</w:t>
            </w:r>
          </w:p>
        </w:tc>
        <w:tc>
          <w:tcPr>
            <w:tcW w:type="dxa" w:w="4320"/>
          </w:tcPr>
          <w:p>
            <w:r>
              <w:t>Purpose</w:t>
            </w:r>
          </w:p>
        </w:tc>
      </w:tr>
      <w:tr>
        <w:tc>
          <w:tcPr>
            <w:tcW w:type="dxa" w:w="4320"/>
          </w:tcPr>
          <w:p>
            <w:r>
              <w:t>app/Models/</w:t>
            </w:r>
          </w:p>
        </w:tc>
        <w:tc>
          <w:tcPr>
            <w:tcW w:type="dxa" w:w="4320"/>
          </w:tcPr>
          <w:p>
            <w:r>
              <w:t>Eloquent models (User, Customer, Order, etc.)</w:t>
            </w:r>
          </w:p>
        </w:tc>
      </w:tr>
      <w:tr>
        <w:tc>
          <w:tcPr>
            <w:tcW w:type="dxa" w:w="4320"/>
          </w:tcPr>
          <w:p>
            <w:r>
              <w:t>app/Http/Controllers/</w:t>
            </w:r>
          </w:p>
        </w:tc>
        <w:tc>
          <w:tcPr>
            <w:tcW w:type="dxa" w:w="4320"/>
          </w:tcPr>
          <w:p>
            <w:r>
              <w:t>Request handlers per module</w:t>
            </w:r>
          </w:p>
        </w:tc>
      </w:tr>
      <w:tr>
        <w:tc>
          <w:tcPr>
            <w:tcW w:type="dxa" w:w="4320"/>
          </w:tcPr>
          <w:p>
            <w:r>
              <w:t>app/Http/Middleware/</w:t>
            </w:r>
          </w:p>
        </w:tc>
        <w:tc>
          <w:tcPr>
            <w:tcW w:type="dxa" w:w="4320"/>
          </w:tcPr>
          <w:p>
            <w:r>
              <w:t>RolePermission middleware</w:t>
            </w:r>
          </w:p>
        </w:tc>
      </w:tr>
      <w:tr>
        <w:tc>
          <w:tcPr>
            <w:tcW w:type="dxa" w:w="4320"/>
          </w:tcPr>
          <w:p>
            <w:r>
              <w:t>app/Services/</w:t>
            </w:r>
          </w:p>
        </w:tc>
        <w:tc>
          <w:tcPr>
            <w:tcW w:type="dxa" w:w="4320"/>
          </w:tcPr>
          <w:p>
            <w:r>
              <w:t>InvoicePdfService, DamageDetectionService, PaymentSyncService</w:t>
            </w:r>
          </w:p>
        </w:tc>
      </w:tr>
      <w:tr>
        <w:tc>
          <w:tcPr>
            <w:tcW w:type="dxa" w:w="4320"/>
          </w:tcPr>
          <w:p>
            <w:r>
              <w:t>app/Policies/</w:t>
            </w:r>
          </w:p>
        </w:tc>
        <w:tc>
          <w:tcPr>
            <w:tcW w:type="dxa" w:w="4320"/>
          </w:tcPr>
          <w:p>
            <w:r>
              <w:t>Authorization per model</w:t>
            </w:r>
          </w:p>
        </w:tc>
      </w:tr>
      <w:tr>
        <w:tc>
          <w:tcPr>
            <w:tcW w:type="dxa" w:w="4320"/>
          </w:tcPr>
          <w:p>
            <w:r>
              <w:t>database/migrations/</w:t>
            </w:r>
          </w:p>
        </w:tc>
        <w:tc>
          <w:tcPr>
            <w:tcW w:type="dxa" w:w="4320"/>
          </w:tcPr>
          <w:p>
            <w:r>
              <w:t>MySQL table definitions</w:t>
            </w:r>
          </w:p>
        </w:tc>
      </w:tr>
      <w:tr>
        <w:tc>
          <w:tcPr>
            <w:tcW w:type="dxa" w:w="4320"/>
          </w:tcPr>
          <w:p>
            <w:r>
              <w:t>resources/views/</w:t>
            </w:r>
          </w:p>
        </w:tc>
        <w:tc>
          <w:tcPr>
            <w:tcW w:type="dxa" w:w="4320"/>
          </w:tcPr>
          <w:p>
            <w:r>
              <w:t>Blade templates (port from Django templates)</w:t>
            </w:r>
          </w:p>
        </w:tc>
      </w:tr>
      <w:tr>
        <w:tc>
          <w:tcPr>
            <w:tcW w:type="dxa" w:w="4320"/>
          </w:tcPr>
          <w:p>
            <w:r>
              <w:t>public/</w:t>
            </w:r>
          </w:p>
        </w:tc>
        <w:tc>
          <w:tcPr>
            <w:tcW w:type="dxa" w:w="4320"/>
          </w:tcPr>
          <w:p>
            <w:r>
              <w:t>Web root — index.php, CSS, JS (only this folder is public)</w:t>
            </w:r>
          </w:p>
        </w:tc>
      </w:tr>
      <w:tr>
        <w:tc>
          <w:tcPr>
            <w:tcW w:type="dxa" w:w="4320"/>
          </w:tcPr>
          <w:p>
            <w:r>
              <w:t>storage/app/public/</w:t>
            </w:r>
          </w:p>
        </w:tc>
        <w:tc>
          <w:tcPr>
            <w:tcW w:type="dxa" w:w="4320"/>
          </w:tcPr>
          <w:p>
            <w:r>
              <w:t>Uploaded photos, invoices, AI reports</w:t>
            </w:r>
          </w:p>
        </w:tc>
      </w:tr>
      <w:tr>
        <w:tc>
          <w:tcPr>
            <w:tcW w:type="dxa" w:w="4320"/>
          </w:tcPr>
          <w:p>
            <w:r>
              <w:t>routes/web.php</w:t>
            </w:r>
          </w:p>
        </w:tc>
        <w:tc>
          <w:tcPr>
            <w:tcW w:type="dxa" w:w="4320"/>
          </w:tcPr>
          <w:p>
            <w:r>
              <w:t>All URL routes</w:t>
            </w:r>
          </w:p>
        </w:tc>
      </w:tr>
      <w:tr>
        <w:tc>
          <w:tcPr>
            <w:tcW w:type="dxa" w:w="4320"/>
          </w:tcPr>
          <w:p>
            <w:r>
              <w:t>.env</w:t>
            </w:r>
          </w:p>
        </w:tc>
        <w:tc>
          <w:tcPr>
            <w:tcW w:type="dxa" w:w="4320"/>
          </w:tcPr>
          <w:p>
            <w:r>
              <w:t>DB credentials, shop defaults</w:t>
            </w:r>
          </w:p>
        </w:tc>
      </w:tr>
    </w:tbl>
    <w:p/>
    <w:p>
      <w:pPr>
        <w:pStyle w:val="Heading2"/>
      </w:pPr>
      <w:r>
        <w:t>3.1 Request Flow (Shared Hosting)</w:t>
      </w:r>
    </w:p>
    <w:p>
      <w:pPr>
        <w:pStyle w:val="ListNumber"/>
      </w:pPr>
      <w:r>
        <w:t>Browser → https://domain.com/accounts/login</w:t>
      </w:r>
    </w:p>
    <w:p>
      <w:pPr>
        <w:pStyle w:val="ListNumber"/>
      </w:pPr>
      <w:r>
        <w:t>Apache serves public/index.php</w:t>
      </w:r>
    </w:p>
    <w:p>
      <w:pPr>
        <w:pStyle w:val="ListNumber"/>
      </w:pPr>
      <w:r>
        <w:t>Laravel router → AuthController@login</w:t>
      </w:r>
    </w:p>
    <w:p>
      <w:pPr>
        <w:pStyle w:val="ListNumber"/>
      </w:pPr>
      <w:r>
        <w:t>Controller → Model (MySQL via Eloquent) → Blade view</w:t>
      </w:r>
    </w:p>
    <w:p>
      <w:pPr>
        <w:pStyle w:val="ListNumber"/>
      </w:pPr>
      <w:r>
        <w:t>Response HTML returned — no directory listing</w:t>
      </w:r>
    </w:p>
    <w:p>
      <w:r>
        <w:br w:type="page"/>
      </w:r>
    </w:p>
    <w:p>
      <w:pPr>
        <w:pStyle w:val="Heading1"/>
      </w:pPr>
      <w:r>
        <w:t>4. Database — MySQL Schema Migration</w:t>
      </w:r>
    </w:p>
    <w:p>
      <w:r>
        <w:t>MySQL remains the database. Table names and fields can match the Django app for easy data migration from mysql_backup_dryclean360_db_03072026.sql with minor adjustments.</w:t>
      </w:r>
    </w:p>
    <w:p>
      <w:pPr>
        <w:pStyle w:val="Heading2"/>
      </w:pPr>
      <w:r>
        <w:t>4.1 Core Tables (Same as Django)</w:t>
      </w:r>
    </w:p>
    <w:tbl>
      <w:tblPr>
        <w:tblStyle w:val="TableGrid"/>
        <w:tblW w:type="auto" w:w="0"/>
        <w:tblLook w:firstColumn="1" w:firstRow="1" w:lastColumn="0" w:lastRow="0" w:noHBand="0" w:noVBand="1" w:val="04A0"/>
      </w:tblPr>
      <w:tblGrid>
        <w:gridCol w:w="4320"/>
        <w:gridCol w:w="4320"/>
      </w:tblGrid>
      <w:tr>
        <w:tc>
          <w:tcPr>
            <w:tcW w:type="dxa" w:w="4320"/>
          </w:tcPr>
          <w:p>
            <w:r>
              <w:t>Module</w:t>
            </w:r>
          </w:p>
        </w:tc>
        <w:tc>
          <w:tcPr>
            <w:tcW w:type="dxa" w:w="4320"/>
          </w:tcPr>
          <w:p>
            <w:r>
              <w:t>Tables</w:t>
            </w:r>
          </w:p>
        </w:tc>
      </w:tr>
      <w:tr>
        <w:tc>
          <w:tcPr>
            <w:tcW w:type="dxa" w:w="4320"/>
          </w:tcPr>
          <w:p>
            <w:r>
              <w:t>accounts</w:t>
            </w:r>
          </w:p>
        </w:tc>
        <w:tc>
          <w:tcPr>
            <w:tcW w:type="dxa" w:w="4320"/>
          </w:tcPr>
          <w:p>
            <w:r>
              <w:t>users, staff_profiles (or merge into users)</w:t>
            </w:r>
          </w:p>
        </w:tc>
      </w:tr>
      <w:tr>
        <w:tc>
          <w:tcPr>
            <w:tcW w:type="dxa" w:w="4320"/>
          </w:tcPr>
          <w:p>
            <w:r>
              <w:t>customers</w:t>
            </w:r>
          </w:p>
        </w:tc>
        <w:tc>
          <w:tcPr>
            <w:tcW w:type="dxa" w:w="4320"/>
          </w:tcPr>
          <w:p>
            <w:r>
              <w:t>customers</w:t>
            </w:r>
          </w:p>
        </w:tc>
      </w:tr>
      <w:tr>
        <w:tc>
          <w:tcPr>
            <w:tcW w:type="dxa" w:w="4320"/>
          </w:tcPr>
          <w:p>
            <w:r>
              <w:t>categories</w:t>
            </w:r>
          </w:p>
        </w:tc>
        <w:tc>
          <w:tcPr>
            <w:tcW w:type="dxa" w:w="4320"/>
          </w:tcPr>
          <w:p>
            <w:r>
              <w:t>categories</w:t>
            </w:r>
          </w:p>
        </w:tc>
      </w:tr>
      <w:tr>
        <w:tc>
          <w:tcPr>
            <w:tcW w:type="dxa" w:w="4320"/>
          </w:tcPr>
          <w:p>
            <w:r>
              <w:t>inventory</w:t>
            </w:r>
          </w:p>
        </w:tc>
        <w:tc>
          <w:tcPr>
            <w:tcW w:type="dxa" w:w="4320"/>
          </w:tcPr>
          <w:p>
            <w:r>
              <w:t>items</w:t>
            </w:r>
          </w:p>
        </w:tc>
      </w:tr>
      <w:tr>
        <w:tc>
          <w:tcPr>
            <w:tcW w:type="dxa" w:w="4320"/>
          </w:tcPr>
          <w:p>
            <w:r>
              <w:t>orders</w:t>
            </w:r>
          </w:p>
        </w:tc>
        <w:tc>
          <w:tcPr>
            <w:tcW w:type="dxa" w:w="4320"/>
          </w:tcPr>
          <w:p>
            <w:r>
              <w:t>orders, order_items, order_photos</w:t>
            </w:r>
          </w:p>
        </w:tc>
      </w:tr>
      <w:tr>
        <w:tc>
          <w:tcPr>
            <w:tcW w:type="dxa" w:w="4320"/>
          </w:tcPr>
          <w:p>
            <w:r>
              <w:t>payments</w:t>
            </w:r>
          </w:p>
        </w:tc>
        <w:tc>
          <w:tcPr>
            <w:tcW w:type="dxa" w:w="4320"/>
          </w:tcPr>
          <w:p>
            <w:r>
              <w:t>payments</w:t>
            </w:r>
          </w:p>
        </w:tc>
      </w:tr>
      <w:tr>
        <w:tc>
          <w:tcPr>
            <w:tcW w:type="dxa" w:w="4320"/>
          </w:tcPr>
          <w:p>
            <w:r>
              <w:t>billing</w:t>
            </w:r>
          </w:p>
        </w:tc>
        <w:tc>
          <w:tcPr>
            <w:tcW w:type="dxa" w:w="4320"/>
          </w:tcPr>
          <w:p>
            <w:r>
              <w:t>bills</w:t>
            </w:r>
          </w:p>
        </w:tc>
      </w:tr>
      <w:tr>
        <w:tc>
          <w:tcPr>
            <w:tcW w:type="dxa" w:w="4320"/>
          </w:tcPr>
          <w:p>
            <w:r>
              <w:t>damage_detection</w:t>
            </w:r>
          </w:p>
        </w:tc>
        <w:tc>
          <w:tcPr>
            <w:tcW w:type="dxa" w:w="4320"/>
          </w:tcPr>
          <w:p>
            <w:r>
              <w:t>ai_damage_reports</w:t>
            </w:r>
          </w:p>
        </w:tc>
      </w:tr>
      <w:tr>
        <w:tc>
          <w:tcPr>
            <w:tcW w:type="dxa" w:w="4320"/>
          </w:tcPr>
          <w:p>
            <w:r>
              <w:t>activity_logs</w:t>
            </w:r>
          </w:p>
        </w:tc>
        <w:tc>
          <w:tcPr>
            <w:tcW w:type="dxa" w:w="4320"/>
          </w:tcPr>
          <w:p>
            <w:r>
              <w:t>activity_logs</w:t>
            </w:r>
          </w:p>
        </w:tc>
      </w:tr>
      <w:tr>
        <w:tc>
          <w:tcPr>
            <w:tcW w:type="dxa" w:w="4320"/>
          </w:tcPr>
          <w:p>
            <w:r>
              <w:t>shop_settings</w:t>
            </w:r>
          </w:p>
        </w:tc>
        <w:tc>
          <w:tcPr>
            <w:tcW w:type="dxa" w:w="4320"/>
          </w:tcPr>
          <w:p>
            <w:r>
              <w:t>shop_profiles</w:t>
            </w:r>
          </w:p>
        </w:tc>
      </w:tr>
      <w:tr>
        <w:tc>
          <w:tcPr>
            <w:tcW w:type="dxa" w:w="4320"/>
          </w:tcPr>
          <w:p>
            <w:r>
              <w:t>system</w:t>
            </w:r>
          </w:p>
        </w:tc>
        <w:tc>
          <w:tcPr>
            <w:tcW w:type="dxa" w:w="4320"/>
          </w:tcPr>
          <w:p>
            <w:r>
              <w:t>migrations, sessions, password_reset_tokens</w:t>
            </w:r>
          </w:p>
        </w:tc>
      </w:tr>
    </w:tbl>
    <w:p/>
    <w:p>
      <w:pPr>
        <w:pStyle w:val="Heading2"/>
      </w:pPr>
      <w:r>
        <w:t>4.2 Data Migration from Existing Backup</w:t>
      </w:r>
    </w:p>
    <w:p>
      <w:pPr>
        <w:pStyle w:val="ListNumber"/>
      </w:pPr>
      <w:r>
        <w:t>Export current MySQL backup (already done: mysql_backup_dryclean360_db_03072026.sql)</w:t>
      </w:r>
    </w:p>
    <w:p>
      <w:pPr>
        <w:pStyle w:val="ListNumber"/>
      </w:pPr>
      <w:r>
        <w:t>Create fresh Laravel migrations matching table structure</w:t>
      </w:r>
    </w:p>
    <w:p>
      <w:pPr>
        <w:pStyle w:val="ListNumber"/>
      </w:pPr>
      <w:r>
        <w:t>Option A: Import SQL then run Laravel migrations for any new columns</w:t>
      </w:r>
    </w:p>
    <w:p>
      <w:pPr>
        <w:pStyle w:val="ListNumber"/>
      </w:pPr>
      <w:r>
        <w:t>Option B: Write seed script to import from JSON export (Django dumpdata)</w:t>
      </w:r>
    </w:p>
    <w:p>
      <w:pPr>
        <w:pStyle w:val="ListNumber"/>
      </w:pPr>
      <w:r>
        <w:t>Map Django table names (e.g. accounts_user → users) if Laravel conventions differ</w:t>
      </w:r>
    </w:p>
    <w:p>
      <w:pPr>
        <w:pStyle w:val="Heading2"/>
      </w:pPr>
      <w:r>
        <w:t>4.3 Laravel Naming Conventions</w:t>
      </w:r>
    </w:p>
    <w:tbl>
      <w:tblPr>
        <w:tblStyle w:val="TableGrid"/>
        <w:tblW w:type="auto" w:w="0"/>
        <w:tblLook w:firstColumn="1" w:firstRow="1" w:lastColumn="0" w:lastRow="0" w:noHBand="0" w:noVBand="1" w:val="04A0"/>
      </w:tblPr>
      <w:tblGrid>
        <w:gridCol w:w="4320"/>
        <w:gridCol w:w="4320"/>
      </w:tblGrid>
      <w:tr>
        <w:tc>
          <w:tcPr>
            <w:tcW w:type="dxa" w:w="4320"/>
          </w:tcPr>
          <w:p>
            <w:r>
              <w:t>Django table</w:t>
            </w:r>
          </w:p>
        </w:tc>
        <w:tc>
          <w:tcPr>
            <w:tcW w:type="dxa" w:w="4320"/>
          </w:tcPr>
          <w:p>
            <w:r>
              <w:t>Laravel table (suggested)</w:t>
            </w:r>
          </w:p>
        </w:tc>
      </w:tr>
      <w:tr>
        <w:tc>
          <w:tcPr>
            <w:tcW w:type="dxa" w:w="4320"/>
          </w:tcPr>
          <w:p>
            <w:r>
              <w:t>accounts_user</w:t>
            </w:r>
          </w:p>
        </w:tc>
        <w:tc>
          <w:tcPr>
            <w:tcW w:type="dxa" w:w="4320"/>
          </w:tcPr>
          <w:p>
            <w:r>
              <w:t>users</w:t>
            </w:r>
          </w:p>
        </w:tc>
      </w:tr>
      <w:tr>
        <w:tc>
          <w:tcPr>
            <w:tcW w:type="dxa" w:w="4320"/>
          </w:tcPr>
          <w:p>
            <w:r>
              <w:t>accounts_staffprofile</w:t>
            </w:r>
          </w:p>
        </w:tc>
        <w:tc>
          <w:tcPr>
            <w:tcW w:type="dxa" w:w="4320"/>
          </w:tcPr>
          <w:p>
            <w:r>
              <w:t>staff_profiles</w:t>
            </w:r>
          </w:p>
        </w:tc>
      </w:tr>
      <w:tr>
        <w:tc>
          <w:tcPr>
            <w:tcW w:type="dxa" w:w="4320"/>
          </w:tcPr>
          <w:p>
            <w:r>
              <w:t>customers_customer</w:t>
            </w:r>
          </w:p>
        </w:tc>
        <w:tc>
          <w:tcPr>
            <w:tcW w:type="dxa" w:w="4320"/>
          </w:tcPr>
          <w:p>
            <w:r>
              <w:t>customers</w:t>
            </w:r>
          </w:p>
        </w:tc>
      </w:tr>
      <w:tr>
        <w:tc>
          <w:tcPr>
            <w:tcW w:type="dxa" w:w="4320"/>
          </w:tcPr>
          <w:p>
            <w:r>
              <w:t>orders_order</w:t>
            </w:r>
          </w:p>
        </w:tc>
        <w:tc>
          <w:tcPr>
            <w:tcW w:type="dxa" w:w="4320"/>
          </w:tcPr>
          <w:p>
            <w:r>
              <w:t>orders</w:t>
            </w:r>
          </w:p>
        </w:tc>
      </w:tr>
      <w:tr>
        <w:tc>
          <w:tcPr>
            <w:tcW w:type="dxa" w:w="4320"/>
          </w:tcPr>
          <w:p>
            <w:r>
              <w:t>orders_orderitem</w:t>
            </w:r>
          </w:p>
        </w:tc>
        <w:tc>
          <w:tcPr>
            <w:tcW w:type="dxa" w:w="4320"/>
          </w:tcPr>
          <w:p>
            <w:r>
              <w:t>order_items</w:t>
            </w:r>
          </w:p>
        </w:tc>
      </w:tr>
      <w:tr>
        <w:tc>
          <w:tcPr>
            <w:tcW w:type="dxa" w:w="4320"/>
          </w:tcPr>
          <w:p>
            <w:r>
              <w:t>orders_orderphoto</w:t>
            </w:r>
          </w:p>
        </w:tc>
        <w:tc>
          <w:tcPr>
            <w:tcW w:type="dxa" w:w="4320"/>
          </w:tcPr>
          <w:p>
            <w:r>
              <w:t>order_photos</w:t>
            </w:r>
          </w:p>
        </w:tc>
      </w:tr>
      <w:tr>
        <w:tc>
          <w:tcPr>
            <w:tcW w:type="dxa" w:w="4320"/>
          </w:tcPr>
          <w:p>
            <w:r>
              <w:t>damage_detection_aidamagereport</w:t>
            </w:r>
          </w:p>
        </w:tc>
        <w:tc>
          <w:tcPr>
            <w:tcW w:type="dxa" w:w="4320"/>
          </w:tcPr>
          <w:p>
            <w:r>
              <w:t>ai_damage_reports</w:t>
            </w:r>
          </w:p>
        </w:tc>
      </w:tr>
      <w:tr>
        <w:tc>
          <w:tcPr>
            <w:tcW w:type="dxa" w:w="4320"/>
          </w:tcPr>
          <w:p>
            <w:r>
              <w:t>shop_settings_shopprofile</w:t>
            </w:r>
          </w:p>
        </w:tc>
        <w:tc>
          <w:tcPr>
            <w:tcW w:type="dxa" w:w="4320"/>
          </w:tcPr>
          <w:p>
            <w:r>
              <w:t>shop_profiles</w:t>
            </w:r>
          </w:p>
        </w:tc>
      </w:tr>
    </w:tbl>
    <w:p/>
    <w:p>
      <w:r>
        <w:br w:type="page"/>
      </w:r>
    </w:p>
    <w:p>
      <w:pPr>
        <w:pStyle w:val="Heading1"/>
      </w:pPr>
      <w:r>
        <w:t>5. Module-by-Module PHP Implementation Plan</w:t>
      </w:r>
    </w:p>
    <w:p>
      <w:pPr>
        <w:pStyle w:val="Heading2"/>
      </w:pPr>
      <w:r>
        <w:t>Module 1 — Authentication &amp; Staff</w:t>
      </w:r>
    </w:p>
    <w:p>
      <w:r>
        <w:t>Laravel Breeze or Fortify for login/logout/password reset. users table with role enum (admin, counter_staff, delivery_staff). Middleware: CheckRole, CheckPermission (mirror Django permissions.py). Staff CRUD: StaffController. Dashboard: DashboardController with stats queries. URLs: /login, /logout, /staff, /activity-logs</w:t>
      </w:r>
    </w:p>
    <w:p>
      <w:pPr>
        <w:pStyle w:val="Heading2"/>
      </w:pPr>
      <w:r>
        <w:t>Module 2 — Customers</w:t>
      </w:r>
    </w:p>
    <w:p>
      <w:r>
        <w:t>Customer model + CustomerController. Search by name/mobile. Soft delete via active flag. CSV export with League CSV or PhpSpreadsheet. Book Order button links to order create with customer_id.</w:t>
      </w:r>
    </w:p>
    <w:p>
      <w:pPr>
        <w:pStyle w:val="Heading2"/>
      </w:pPr>
      <w:r>
        <w:t>Module 3 — Categories</w:t>
      </w:r>
    </w:p>
    <w:p>
      <w:r>
        <w:t>Category model, CRUD, seed command (php artisan db:seed).</w:t>
      </w:r>
    </w:p>
    <w:p>
      <w:pPr>
        <w:pStyle w:val="Heading2"/>
      </w:pPr>
      <w:r>
        <w:t>Module 4 — Inventory (Items)</w:t>
      </w:r>
    </w:p>
    <w:p>
      <w:r>
        <w:t>Item model with category FK, service_type enum, min/max price. Price range validation on orders. Unique constraint on name+category+service.</w:t>
      </w:r>
    </w:p>
    <w:p>
      <w:pPr>
        <w:pStyle w:val="Heading2"/>
      </w:pPr>
      <w:r>
        <w:t>Module 5–7 — Orders</w:t>
      </w:r>
    </w:p>
    <w:p>
      <w:r>
        <w:t>Order, OrderItem, OrderPhoto models. Order number generator: DC-YYYY-NNNNNN. OrderController: create/edit with dynamic line items (JavaScript same as orders.js). Before photo upload on create. recalculateTotals() in OrderService. JSON APIs: GET /api/customers/search, GET /api/items for order form.</w:t>
      </w:r>
    </w:p>
    <w:p>
      <w:pPr>
        <w:pStyle w:val="Heading2"/>
      </w:pPr>
      <w:r>
        <w:t>Module 8 — AI Damage Detection</w:t>
      </w:r>
    </w:p>
    <w:p>
      <w:r>
        <w:t>AIDamageReport model. DamageDetectionService in PHP:</w:t>
      </w:r>
    </w:p>
    <w:p>
      <w:pPr>
        <w:pStyle w:val="ListBullet"/>
      </w:pPr>
      <w:r>
        <w:t>Option A (recommended v1): Use Intervention Image + custom SSIM in PHP (slower but no Python)</w:t>
      </w:r>
    </w:p>
    <w:p>
      <w:pPr>
        <w:pStyle w:val="ListBullet"/>
      </w:pPr>
      <w:r>
        <w:t>Option B: Call small Python script via exec() on server if Python available</w:t>
      </w:r>
    </w:p>
    <w:p>
      <w:pPr>
        <w:pStyle w:val="ListBullet"/>
      </w:pPr>
      <w:r>
        <w:t>Option C: Defer AI to Phase 2; keep photo upload only</w:t>
      </w:r>
    </w:p>
    <w:p>
      <w:r>
        <w:t>Photo pairing by photo_type. Upload after-cleaning photos. Generate difference image with GD/Imagick. Same status thresholds (90/75).</w:t>
      </w:r>
    </w:p>
    <w:p>
      <w:pPr>
        <w:pStyle w:val="Heading2"/>
      </w:pPr>
      <w:r>
        <w:t>Module 9 — Payments</w:t>
      </w:r>
    </w:p>
    <w:p>
      <w:r>
        <w:t>Payment model, PaymentService.syncOrderTotals(). Payment number: PAY-YYYY-NNNNNN. Overpayment admin override.</w:t>
      </w:r>
    </w:p>
    <w:p>
      <w:pPr>
        <w:pStyle w:val="Heading2"/>
      </w:pPr>
      <w:r>
        <w:t>Module 10 — Billing / Invoices</w:t>
      </w:r>
    </w:p>
    <w:p>
      <w:r>
        <w:t>Bill model. InvoicePdfService: Blade template → Dompdf PDF. Shop details from shop_profiles table. Customer address on PDF. Store PDF in storage/invoices/{order_number}/.</w:t>
      </w:r>
    </w:p>
    <w:p>
      <w:pPr>
        <w:pStyle w:val="Heading2"/>
      </w:pPr>
      <w:r>
        <w:t>Module 11 — Notifications (WhatsApp)</w:t>
      </w:r>
    </w:p>
    <w:p>
      <w:r>
        <w:t>Phase 2 — placeholder routes only (same as Django).</w:t>
      </w:r>
    </w:p>
    <w:p>
      <w:pPr>
        <w:pStyle w:val="Heading2"/>
      </w:pPr>
      <w:r>
        <w:t>Module 12 — Reports</w:t>
      </w:r>
    </w:p>
    <w:p>
      <w:r>
        <w:t>ReportController with filters. Export: maatwebsite/excel or PhpSpreadsheet. Reports: orders, payments, pending deliveries, customers, items.</w:t>
      </w:r>
    </w:p>
    <w:p>
      <w:pPr>
        <w:pStyle w:val="Heading2"/>
      </w:pPr>
      <w:r>
        <w:t>Module 13 — Activity Logs</w:t>
      </w:r>
    </w:p>
    <w:p>
      <w:r>
        <w:t>ActivityLog model. LogActivity helper (like Django service). Middleware to capture IP and user agent.</w:t>
      </w:r>
    </w:p>
    <w:p>
      <w:pPr>
        <w:pStyle w:val="Heading2"/>
      </w:pPr>
      <w:r>
        <w:t>Shop Settings</w:t>
      </w:r>
    </w:p>
    <w:p>
      <w:r>
        <w:t>ShopProfile singleton. Admin settings page. Used in invoices and layout.</w:t>
      </w:r>
    </w:p>
    <w:p>
      <w:r>
        <w:br w:type="page"/>
      </w:r>
    </w:p>
    <w:p>
      <w:pPr>
        <w:pStyle w:val="Heading1"/>
      </w:pPr>
      <w:r>
        <w:t>6. Role-Based Permissions (PHP Implementation)</w:t>
      </w:r>
    </w:p>
    <w:p>
      <w:r>
        <w:t>Create config/permissions.php or database-driven permissions array matching Django:</w:t>
      </w:r>
    </w:p>
    <w:tbl>
      <w:tblPr>
        <w:tblStyle w:val="TableGrid"/>
        <w:tblW w:type="auto" w:w="0"/>
        <w:tblLook w:firstColumn="1" w:firstRow="1" w:lastColumn="0" w:lastRow="0" w:noHBand="0" w:noVBand="1" w:val="04A0"/>
      </w:tblPr>
      <w:tblGrid>
        <w:gridCol w:w="4320"/>
        <w:gridCol w:w="4320"/>
      </w:tblGrid>
      <w:tr>
        <w:tc>
          <w:tcPr>
            <w:tcW w:type="dxa" w:w="4320"/>
          </w:tcPr>
          <w:p>
            <w:r>
              <w:t>Role</w:t>
            </w:r>
          </w:p>
        </w:tc>
        <w:tc>
          <w:tcPr>
            <w:tcW w:type="dxa" w:w="4320"/>
          </w:tcPr>
          <w:p>
            <w:r>
              <w:t>Access</w:t>
            </w:r>
          </w:p>
        </w:tc>
      </w:tr>
      <w:tr>
        <w:tc>
          <w:tcPr>
            <w:tcW w:type="dxa" w:w="4320"/>
          </w:tcPr>
          <w:p>
            <w:r>
              <w:t>Admin</w:t>
            </w:r>
          </w:p>
        </w:tc>
        <w:tc>
          <w:tcPr>
            <w:tcW w:type="dxa" w:w="4320"/>
          </w:tcPr>
          <w:p>
            <w:r>
              <w:t>Full access including staff, settings, activity logs</w:t>
            </w:r>
          </w:p>
        </w:tc>
      </w:tr>
      <w:tr>
        <w:tc>
          <w:tcPr>
            <w:tcW w:type="dxa" w:w="4320"/>
          </w:tcPr>
          <w:p>
            <w:r>
              <w:t>Counter Staff</w:t>
            </w:r>
          </w:p>
        </w:tc>
        <w:tc>
          <w:tcPr>
            <w:tcW w:type="dxa" w:w="4320"/>
          </w:tcPr>
          <w:p>
            <w:r>
              <w:t>Customers, orders, payments, billing, reports, AI — no staff/settings</w:t>
            </w:r>
          </w:p>
        </w:tc>
      </w:tr>
      <w:tr>
        <w:tc>
          <w:tcPr>
            <w:tcW w:type="dxa" w:w="4320"/>
          </w:tcPr>
          <w:p>
            <w:r>
              <w:t>Delivery Staff</w:t>
            </w:r>
          </w:p>
        </w:tc>
        <w:tc>
          <w:tcPr>
            <w:tcW w:type="dxa" w:w="4320"/>
          </w:tcPr>
          <w:p>
            <w:r>
              <w:t>View orders, payments, billing only</w:t>
            </w:r>
          </w:p>
        </w:tc>
      </w:tr>
    </w:tbl>
    <w:p/>
    <w:p>
      <w:r>
        <w:t>Implementation: Laravel Gate or custom middleware:</w:t>
      </w:r>
    </w:p>
    <w:p>
      <w:r>
        <w:t>Route::middleware(['auth', 'permission:manage_orders'])-&gt;group(...);</w:t>
      </w:r>
    </w:p>
    <w:p>
      <w:r>
        <w:br w:type="page"/>
      </w:r>
    </w:p>
    <w:p>
      <w:pPr>
        <w:pStyle w:val="Heading1"/>
      </w:pPr>
      <w:r>
        <w:t>7. UI and Frontend Reuse</w:t>
      </w:r>
    </w:p>
    <w:p>
      <w:pPr>
        <w:pStyle w:val="ListBullet"/>
      </w:pPr>
      <w:r>
        <w:t>Copy TailwindCSS styles from static/css/main.css and tablet.css</w:t>
      </w:r>
    </w:p>
    <w:p>
      <w:pPr>
        <w:pStyle w:val="ListBullet"/>
      </w:pPr>
      <w:r>
        <w:t>Port Django templates to Blade — syntax is similar ({% %} → @directive)</w:t>
      </w:r>
    </w:p>
    <w:p>
      <w:pPr>
        <w:pStyle w:val="ListBullet"/>
      </w:pPr>
      <w:r>
        <w:t>Reuse JavaScript: orders.js, customer_search.js, damage_upload.js, tablet.js</w:t>
      </w:r>
    </w:p>
    <w:p>
      <w:pPr>
        <w:pStyle w:val="ListBullet"/>
      </w:pPr>
      <w:r>
        <w:t>Sidebar navigation: same structure in layouts/app.blade.php</w:t>
      </w:r>
    </w:p>
    <w:p>
      <w:pPr>
        <w:pStyle w:val="ListBullet"/>
      </w:pPr>
      <w:r>
        <w:t>PWA: same manifest.json and sw.js in public/ folder</w:t>
      </w:r>
    </w:p>
    <w:p>
      <w:pPr>
        <w:pStyle w:val="ListBullet"/>
      </w:pPr>
      <w:r>
        <w:t>CSRF: Laravel @csrf in forms (built-in, fixes logout issues)</w:t>
      </w:r>
    </w:p>
    <w:p>
      <w:r>
        <w:br w:type="page"/>
      </w:r>
    </w:p>
    <w:p>
      <w:pPr>
        <w:pStyle w:val="Heading1"/>
      </w:pPr>
      <w:r>
        <w:t>8. AI Damage Detection in PHP — Technical Options</w:t>
      </w:r>
    </w:p>
    <w:tbl>
      <w:tblPr>
        <w:tblStyle w:val="TableGrid"/>
        <w:tblW w:type="auto" w:w="0"/>
        <w:tblLook w:firstColumn="1" w:firstRow="1" w:lastColumn="0" w:lastRow="0" w:noHBand="0" w:noVBand="1" w:val="04A0"/>
      </w:tblPr>
      <w:tblGrid>
        <w:gridCol w:w="2880"/>
        <w:gridCol w:w="2880"/>
        <w:gridCol w:w="2880"/>
      </w:tblGrid>
      <w:tr>
        <w:tc>
          <w:tcPr>
            <w:tcW w:type="dxa" w:w="2880"/>
          </w:tcPr>
          <w:p>
            <w:r>
              <w:t>Approach</w:t>
            </w:r>
          </w:p>
        </w:tc>
        <w:tc>
          <w:tcPr>
            <w:tcW w:type="dxa" w:w="2880"/>
          </w:tcPr>
          <w:p>
            <w:r>
              <w:t>Pros</w:t>
            </w:r>
          </w:p>
        </w:tc>
        <w:tc>
          <w:tcPr>
            <w:tcW w:type="dxa" w:w="2880"/>
          </w:tcPr>
          <w:p>
            <w:r>
              <w:t>Cons</w:t>
            </w:r>
          </w:p>
        </w:tc>
      </w:tr>
      <w:tr>
        <w:tc>
          <w:tcPr>
            <w:tcW w:type="dxa" w:w="2880"/>
          </w:tcPr>
          <w:p>
            <w:r>
              <w:t>PHP GD + Imagick + custom SSIM</w:t>
            </w:r>
          </w:p>
        </w:tc>
        <w:tc>
          <w:tcPr>
            <w:tcW w:type="dxa" w:w="2880"/>
          </w:tcPr>
          <w:p>
            <w:r>
              <w:t>No VPS, works on shared host</w:t>
            </w:r>
          </w:p>
        </w:tc>
        <w:tc>
          <w:tcPr>
            <w:tcW w:type="dxa" w:w="2880"/>
          </w:tcPr>
          <w:p>
            <w:r>
              <w:t>More code to write; slower</w:t>
            </w:r>
          </w:p>
        </w:tc>
      </w:tr>
      <w:tr>
        <w:tc>
          <w:tcPr>
            <w:tcW w:type="dxa" w:w="2880"/>
          </w:tcPr>
          <w:p>
            <w:r>
              <w:t>External Python API (small VPS/cron)</w:t>
            </w:r>
          </w:p>
        </w:tc>
        <w:tc>
          <w:tcPr>
            <w:tcW w:type="dxa" w:w="2880"/>
          </w:tcPr>
          <w:p>
            <w:r>
              <w:t>Reuse existing OpenCV code</w:t>
            </w:r>
          </w:p>
        </w:tc>
        <w:tc>
          <w:tcPr>
            <w:tcW w:type="dxa" w:w="2880"/>
          </w:tcPr>
          <w:p>
            <w:r>
              <w:t>Still needs small Python host</w:t>
            </w:r>
          </w:p>
        </w:tc>
      </w:tr>
      <w:tr>
        <w:tc>
          <w:tcPr>
            <w:tcW w:type="dxa" w:w="2880"/>
          </w:tcPr>
          <w:p>
            <w:r>
              <w:t>Third-party vision API</w:t>
            </w:r>
          </w:p>
        </w:tc>
        <w:tc>
          <w:tcPr>
            <w:tcW w:type="dxa" w:w="2880"/>
          </w:tcPr>
          <w:p>
            <w:r>
              <w:t>Accurate</w:t>
            </w:r>
          </w:p>
        </w:tc>
        <w:tc>
          <w:tcPr>
            <w:tcW w:type="dxa" w:w="2880"/>
          </w:tcPr>
          <w:p>
            <w:r>
              <w:t>Monthly cost, internet required</w:t>
            </w:r>
          </w:p>
        </w:tc>
      </w:tr>
      <w:tr>
        <w:tc>
          <w:tcPr>
            <w:tcW w:type="dxa" w:w="2880"/>
          </w:tcPr>
          <w:p>
            <w:r>
              <w:t>Photos only, no AI (Phase 1)</w:t>
            </w:r>
          </w:p>
        </w:tc>
        <w:tc>
          <w:tcPr>
            <w:tcW w:type="dxa" w:w="2880"/>
          </w:tcPr>
          <w:p>
            <w:r>
              <w:t>Fastest delivery</w:t>
            </w:r>
          </w:p>
        </w:tc>
        <w:tc>
          <w:tcPr>
            <w:tcW w:type="dxa" w:w="2880"/>
          </w:tcPr>
          <w:p>
            <w:r>
              <w:t>Missing AI feature temporarily</w:t>
            </w:r>
          </w:p>
        </w:tc>
      </w:tr>
    </w:tbl>
    <w:p/>
    <w:p>
      <w:r>
        <w:rPr>
          <w:b/>
        </w:rPr>
        <w:t>Recommended for client delivery:</w:t>
      </w:r>
    </w:p>
    <w:p>
      <w:r>
        <w:t>Phase 1 PHP: Full app + before/after photo upload + manual comparison UI. Phase 1b: PHP SSIM comparison using Intervention Image (port logic from damage_detection/services.py). Existing Python SSIM thresholds and status rules transfer directly.</w:t>
      </w:r>
    </w:p>
    <w:p>
      <w:pPr>
        <w:pStyle w:val="Heading2"/>
      </w:pPr>
      <w:r>
        <w:t>8.1 PHP Packages for AI v1</w:t>
      </w:r>
    </w:p>
    <w:p>
      <w:pPr>
        <w:pStyle w:val="ListBullet"/>
      </w:pPr>
      <w:r>
        <w:t>intervention/image — image resize, grayscale</w:t>
      </w:r>
    </w:p>
    <w:p>
      <w:pPr>
        <w:pStyle w:val="ListBullet"/>
      </w:pPr>
      <w:r>
        <w:t>Custom SSIM function in PHP (or php-ai/php-ml for math)</w:t>
      </w:r>
    </w:p>
    <w:p>
      <w:pPr>
        <w:pStyle w:val="ListBullet"/>
      </w:pPr>
      <w:r>
        <w:t>GD/Imagick for contour boxes on difference image</w:t>
      </w:r>
    </w:p>
    <w:p>
      <w:r>
        <w:br w:type="page"/>
      </w:r>
    </w:p>
    <w:p>
      <w:pPr>
        <w:pStyle w:val="Heading1"/>
      </w:pPr>
      <w:r>
        <w:t>9. PDF Invoice Generation in PHP</w:t>
      </w:r>
    </w:p>
    <w:p>
      <w:pPr>
        <w:pStyle w:val="ListBullet"/>
      </w:pPr>
      <w:r>
        <w:t>Package: barryvdh/laravel-dompdf or dompdf/dompdf</w:t>
      </w:r>
    </w:p>
    <w:p>
      <w:pPr>
        <w:pStyle w:val="ListBullet"/>
      </w:pPr>
      <w:r>
        <w:t>Template: resources/views/invoices/pdf.blade.php (port invoice_pdf.html)</w:t>
      </w:r>
    </w:p>
    <w:p>
      <w:pPr>
        <w:pStyle w:val="ListBullet"/>
      </w:pPr>
      <w:r>
        <w:t>Shop context from ShopProfile::load()</w:t>
      </w:r>
    </w:p>
    <w:p>
      <w:pPr>
        <w:pStyle w:val="ListBullet"/>
      </w:pPr>
      <w:r>
        <w:t>Fallback: TCPDF if Dompdf fails on shared host</w:t>
      </w:r>
    </w:p>
    <w:p>
      <w:pPr>
        <w:pStyle w:val="ListBullet"/>
      </w:pPr>
      <w:r>
        <w:t>Bill number format unchanged: BILL-YYYY-NNNNNN</w:t>
      </w:r>
    </w:p>
    <w:p>
      <w:r>
        <w:br w:type="page"/>
      </w:r>
    </w:p>
    <w:p>
      <w:pPr>
        <w:pStyle w:val="Heading1"/>
      </w:pPr>
      <w:r>
        <w:t>10. Shared Hosting Deployment (PHP) — Steps for Team</w:t>
      </w:r>
    </w:p>
    <w:p>
      <w:pPr>
        <w:pStyle w:val="ListNumber"/>
      </w:pPr>
      <w:r>
        <w:t>Buy shared hosting with PHP 8.2+ and MySQL (cPanel)</w:t>
      </w:r>
    </w:p>
    <w:p>
      <w:pPr>
        <w:pStyle w:val="ListNumber"/>
      </w:pPr>
      <w:r>
        <w:t>Create MySQL database and user in cPanel</w:t>
      </w:r>
    </w:p>
    <w:p>
      <w:pPr>
        <w:pStyle w:val="ListNumber"/>
      </w:pPr>
      <w:r>
        <w:t>Upload project OR deploy via Git; point document root to /public</w:t>
      </w:r>
    </w:p>
    <w:p>
      <w:pPr>
        <w:pStyle w:val="ListNumber"/>
      </w:pPr>
      <w:r>
        <w:t>Copy .env.example to .env; set DB_*, APP_KEY, APP_URL</w:t>
      </w:r>
    </w:p>
    <w:p>
      <w:pPr>
        <w:pStyle w:val="ListNumber"/>
      </w:pPr>
      <w:r>
        <w:t>Run via SSH or cPanel terminal: composer install --no-dev</w:t>
      </w:r>
    </w:p>
    <w:p>
      <w:pPr>
        <w:pStyle w:val="ListNumber"/>
      </w:pPr>
      <w:r>
        <w:t>php artisan key:generate</w:t>
      </w:r>
    </w:p>
    <w:p>
      <w:pPr>
        <w:pStyle w:val="ListNumber"/>
      </w:pPr>
      <w:r>
        <w:t>php artisan migrate --force</w:t>
      </w:r>
    </w:p>
    <w:p>
      <w:pPr>
        <w:pStyle w:val="ListNumber"/>
      </w:pPr>
      <w:r>
        <w:t>php artisan db:seed (or import mysql backup)</w:t>
      </w:r>
    </w:p>
    <w:p>
      <w:pPr>
        <w:pStyle w:val="ListNumber"/>
      </w:pPr>
      <w:r>
        <w:t>php artisan storage:link</w:t>
      </w:r>
    </w:p>
    <w:p>
      <w:pPr>
        <w:pStyle w:val="ListNumber"/>
      </w:pPr>
      <w:r>
        <w:t>Set folder permissions: storage/ and bootstrap/cache/ writable</w:t>
      </w:r>
    </w:p>
    <w:p>
      <w:pPr>
        <w:pStyle w:val="ListNumber"/>
      </w:pPr>
      <w:r>
        <w:t>Visit https://yourdomain.com/login — login page appears (not directory listing)</w:t>
      </w:r>
    </w:p>
    <w:p>
      <w:pPr>
        <w:pStyle w:val="Heading2"/>
      </w:pPr>
      <w:r>
        <w:t>10.1 .htaccess (Apache)</w:t>
      </w:r>
    </w:p>
    <w:p>
      <w:r>
        <w:t>Laravel public/.htaccess redirects all requests to index.php — standard, included by default.</w:t>
      </w:r>
    </w:p>
    <w:p>
      <w:r>
        <w:br w:type="page"/>
      </w:r>
    </w:p>
    <w:p>
      <w:pPr>
        <w:pStyle w:val="Heading1"/>
      </w:pPr>
      <w:r>
        <w:t>11. What Can Be Reused vs Rebuilt</w:t>
      </w:r>
    </w:p>
    <w:tbl>
      <w:tblPr>
        <w:tblStyle w:val="TableGrid"/>
        <w:tblW w:type="auto" w:w="0"/>
        <w:tblLook w:firstColumn="1" w:firstRow="1" w:lastColumn="0" w:lastRow="0" w:noHBand="0" w:noVBand="1" w:val="04A0"/>
      </w:tblPr>
      <w:tblGrid>
        <w:gridCol w:w="2880"/>
        <w:gridCol w:w="2880"/>
        <w:gridCol w:w="2880"/>
      </w:tblGrid>
      <w:tr>
        <w:tc>
          <w:tcPr>
            <w:tcW w:type="dxa" w:w="2880"/>
          </w:tcPr>
          <w:p>
            <w:r>
              <w:t>Asset</w:t>
            </w:r>
          </w:p>
        </w:tc>
        <w:tc>
          <w:tcPr>
            <w:tcW w:type="dxa" w:w="2880"/>
          </w:tcPr>
          <w:p>
            <w:r>
              <w:t>Reuse?</w:t>
            </w:r>
          </w:p>
        </w:tc>
        <w:tc>
          <w:tcPr>
            <w:tcW w:type="dxa" w:w="2880"/>
          </w:tcPr>
          <w:p>
            <w:r>
              <w:t>Notes</w:t>
            </w:r>
          </w:p>
        </w:tc>
      </w:tr>
      <w:tr>
        <w:tc>
          <w:tcPr>
            <w:tcW w:type="dxa" w:w="2880"/>
          </w:tcPr>
          <w:p>
            <w:r>
              <w:t>MySQL data / backup SQL</w:t>
            </w:r>
          </w:p>
        </w:tc>
        <w:tc>
          <w:tcPr>
            <w:tcW w:type="dxa" w:w="2880"/>
          </w:tcPr>
          <w:p>
            <w:r>
              <w:t>Yes</w:t>
            </w:r>
          </w:p>
        </w:tc>
        <w:tc>
          <w:tcPr>
            <w:tcW w:type="dxa" w:w="2880"/>
          </w:tcPr>
          <w:p>
            <w:r>
              <w:t>Import with table name mapping</w:t>
            </w:r>
          </w:p>
        </w:tc>
      </w:tr>
      <w:tr>
        <w:tc>
          <w:tcPr>
            <w:tcW w:type="dxa" w:w="2880"/>
          </w:tcPr>
          <w:p>
            <w:r>
              <w:t>HTML/CSS/JS UI</w:t>
            </w:r>
          </w:p>
        </w:tc>
        <w:tc>
          <w:tcPr>
            <w:tcW w:type="dxa" w:w="2880"/>
          </w:tcPr>
          <w:p>
            <w:r>
              <w:t>Mostly</w:t>
            </w:r>
          </w:p>
        </w:tc>
        <w:tc>
          <w:tcPr>
            <w:tcW w:type="dxa" w:w="2880"/>
          </w:tcPr>
          <w:p>
            <w:r>
              <w:t>Templates → Blade; CSS/JS copy as-is</w:t>
            </w:r>
          </w:p>
        </w:tc>
      </w:tr>
      <w:tr>
        <w:tc>
          <w:tcPr>
            <w:tcW w:type="dxa" w:w="2880"/>
          </w:tcPr>
          <w:p>
            <w:r>
              <w:t>Business logic rules</w:t>
            </w:r>
          </w:p>
        </w:tc>
        <w:tc>
          <w:tcPr>
            <w:tcW w:type="dxa" w:w="2880"/>
          </w:tcPr>
          <w:p>
            <w:r>
              <w:t>Yes</w:t>
            </w:r>
          </w:p>
        </w:tc>
        <w:tc>
          <w:tcPr>
            <w:tcW w:type="dxa" w:w="2880"/>
          </w:tcPr>
          <w:p>
            <w:r>
              <w:t>Port Python services to PHP classes</w:t>
            </w:r>
          </w:p>
        </w:tc>
      </w:tr>
      <w:tr>
        <w:tc>
          <w:tcPr>
            <w:tcW w:type="dxa" w:w="2880"/>
          </w:tcPr>
          <w:p>
            <w:r>
              <w:t>Django Python code</w:t>
            </w:r>
          </w:p>
        </w:tc>
        <w:tc>
          <w:tcPr>
            <w:tcW w:type="dxa" w:w="2880"/>
          </w:tcPr>
          <w:p>
            <w:r>
              <w:t>No</w:t>
            </w:r>
          </w:p>
        </w:tc>
        <w:tc>
          <w:tcPr>
            <w:tcW w:type="dxa" w:w="2880"/>
          </w:tcPr>
          <w:p>
            <w:r>
              <w:t>Rewrite in PHP</w:t>
            </w:r>
          </w:p>
        </w:tc>
      </w:tr>
      <w:tr>
        <w:tc>
          <w:tcPr>
            <w:tcW w:type="dxa" w:w="2880"/>
          </w:tcPr>
          <w:p>
            <w:r>
              <w:t>requirements.txt</w:t>
            </w:r>
          </w:p>
        </w:tc>
        <w:tc>
          <w:tcPr>
            <w:tcW w:type="dxa" w:w="2880"/>
          </w:tcPr>
          <w:p>
            <w:r>
              <w:t>No</w:t>
            </w:r>
          </w:p>
        </w:tc>
        <w:tc>
          <w:tcPr>
            <w:tcW w:type="dxa" w:w="2880"/>
          </w:tcPr>
          <w:p>
            <w:r>
              <w:t>Replace with composer.json</w:t>
            </w:r>
          </w:p>
        </w:tc>
      </w:tr>
      <w:tr>
        <w:tc>
          <w:tcPr>
            <w:tcW w:type="dxa" w:w="2880"/>
          </w:tcPr>
          <w:p>
            <w:r>
              <w:t>84 automated tests</w:t>
            </w:r>
          </w:p>
        </w:tc>
        <w:tc>
          <w:tcPr>
            <w:tcW w:type="dxa" w:w="2880"/>
          </w:tcPr>
          <w:p>
            <w:r>
              <w:t>No</w:t>
            </w:r>
          </w:p>
        </w:tc>
        <w:tc>
          <w:tcPr>
            <w:tcW w:type="dxa" w:w="2880"/>
          </w:tcPr>
          <w:p>
            <w:r>
              <w:t>Rewrite as PHPUnit tests</w:t>
            </w:r>
          </w:p>
        </w:tc>
      </w:tr>
      <w:tr>
        <w:tc>
          <w:tcPr>
            <w:tcW w:type="dxa" w:w="2880"/>
          </w:tcPr>
          <w:p>
            <w:r>
              <w:t>Technical docs</w:t>
            </w:r>
          </w:p>
        </w:tc>
        <w:tc>
          <w:tcPr>
            <w:tcW w:type="dxa" w:w="2880"/>
          </w:tcPr>
          <w:p>
            <w:r>
              <w:t>Yes</w:t>
            </w:r>
          </w:p>
        </w:tc>
        <w:tc>
          <w:tcPr>
            <w:tcW w:type="dxa" w:w="2880"/>
          </w:tcPr>
          <w:p>
            <w:r>
              <w:t>Update stack references</w:t>
            </w:r>
          </w:p>
        </w:tc>
      </w:tr>
    </w:tbl>
    <w:p/>
    <w:p>
      <w:r>
        <w:br w:type="page"/>
      </w:r>
    </w:p>
    <w:p>
      <w:pPr>
        <w:pStyle w:val="Heading1"/>
      </w:pPr>
      <w:r>
        <w:t>12. Recommended Implementation Phases</w:t>
      </w:r>
    </w:p>
    <w:tbl>
      <w:tblPr>
        <w:tblStyle w:val="TableGrid"/>
        <w:tblW w:type="auto" w:w="0"/>
        <w:tblLook w:firstColumn="1" w:firstRow="1" w:lastColumn="0" w:lastRow="0" w:noHBand="0" w:noVBand="1" w:val="04A0"/>
      </w:tblPr>
      <w:tblGrid>
        <w:gridCol w:w="2880"/>
        <w:gridCol w:w="2880"/>
        <w:gridCol w:w="2880"/>
      </w:tblGrid>
      <w:tr>
        <w:tc>
          <w:tcPr>
            <w:tcW w:type="dxa" w:w="2880"/>
          </w:tcPr>
          <w:p>
            <w:r>
              <w:t>Phase</w:t>
            </w:r>
          </w:p>
        </w:tc>
        <w:tc>
          <w:tcPr>
            <w:tcW w:type="dxa" w:w="2880"/>
          </w:tcPr>
          <w:p>
            <w:r>
              <w:t>Scope</w:t>
            </w:r>
          </w:p>
        </w:tc>
        <w:tc>
          <w:tcPr>
            <w:tcW w:type="dxa" w:w="2880"/>
          </w:tcPr>
          <w:p>
            <w:r>
              <w:t>Est. effort</w:t>
            </w:r>
          </w:p>
        </w:tc>
      </w:tr>
      <w:tr>
        <w:tc>
          <w:tcPr>
            <w:tcW w:type="dxa" w:w="2880"/>
          </w:tcPr>
          <w:p>
            <w:r>
              <w:t>Phase 1</w:t>
            </w:r>
          </w:p>
        </w:tc>
        <w:tc>
          <w:tcPr>
            <w:tcW w:type="dxa" w:w="2880"/>
          </w:tcPr>
          <w:p>
            <w:r>
              <w:t>Laravel setup, auth, roles, dashboard, customers, categories, items</w:t>
            </w:r>
          </w:p>
        </w:tc>
        <w:tc>
          <w:tcPr>
            <w:tcW w:type="dxa" w:w="2880"/>
          </w:tcPr>
          <w:p>
            <w:r>
              <w:t>1–2 weeks</w:t>
            </w:r>
          </w:p>
        </w:tc>
      </w:tr>
      <w:tr>
        <w:tc>
          <w:tcPr>
            <w:tcW w:type="dxa" w:w="2880"/>
          </w:tcPr>
          <w:p>
            <w:r>
              <w:t>Phase 2</w:t>
            </w:r>
          </w:p>
        </w:tc>
        <w:tc>
          <w:tcPr>
            <w:tcW w:type="dxa" w:w="2880"/>
          </w:tcPr>
          <w:p>
            <w:r>
              <w:t>Orders, payments, order photos (before)</w:t>
            </w:r>
          </w:p>
        </w:tc>
        <w:tc>
          <w:tcPr>
            <w:tcW w:type="dxa" w:w="2880"/>
          </w:tcPr>
          <w:p>
            <w:r>
              <w:t>1–2 weeks</w:t>
            </w:r>
          </w:p>
        </w:tc>
      </w:tr>
      <w:tr>
        <w:tc>
          <w:tcPr>
            <w:tcW w:type="dxa" w:w="2880"/>
          </w:tcPr>
          <w:p>
            <w:r>
              <w:t>Phase 3</w:t>
            </w:r>
          </w:p>
        </w:tc>
        <w:tc>
          <w:tcPr>
            <w:tcW w:type="dxa" w:w="2880"/>
          </w:tcPr>
          <w:p>
            <w:r>
              <w:t>Billing PDF, shop settings, reports + exports</w:t>
            </w:r>
          </w:p>
        </w:tc>
        <w:tc>
          <w:tcPr>
            <w:tcW w:type="dxa" w:w="2880"/>
          </w:tcPr>
          <w:p>
            <w:r>
              <w:t>1 week</w:t>
            </w:r>
          </w:p>
        </w:tc>
      </w:tr>
      <w:tr>
        <w:tc>
          <w:tcPr>
            <w:tcW w:type="dxa" w:w="2880"/>
          </w:tcPr>
          <w:p>
            <w:r>
              <w:t>Phase 4</w:t>
            </w:r>
          </w:p>
        </w:tc>
        <w:tc>
          <w:tcPr>
            <w:tcW w:type="dxa" w:w="2880"/>
          </w:tcPr>
          <w:p>
            <w:r>
              <w:t>AI damage detection (after photos + SSIM)</w:t>
            </w:r>
          </w:p>
        </w:tc>
        <w:tc>
          <w:tcPr>
            <w:tcW w:type="dxa" w:w="2880"/>
          </w:tcPr>
          <w:p>
            <w:r>
              <w:t>1 week</w:t>
            </w:r>
          </w:p>
        </w:tc>
      </w:tr>
      <w:tr>
        <w:tc>
          <w:tcPr>
            <w:tcW w:type="dxa" w:w="2880"/>
          </w:tcPr>
          <w:p>
            <w:r>
              <w:t>Phase 5</w:t>
            </w:r>
          </w:p>
        </w:tc>
        <w:tc>
          <w:tcPr>
            <w:tcW w:type="dxa" w:w="2880"/>
          </w:tcPr>
          <w:p>
            <w:r>
              <w:t>Activity logs, PWA, testing, shared hosting deploy</w:t>
            </w:r>
          </w:p>
        </w:tc>
        <w:tc>
          <w:tcPr>
            <w:tcW w:type="dxa" w:w="2880"/>
          </w:tcPr>
          <w:p>
            <w:r>
              <w:t>1 week</w:t>
            </w:r>
          </w:p>
        </w:tc>
      </w:tr>
      <w:tr>
        <w:tc>
          <w:tcPr>
            <w:tcW w:type="dxa" w:w="2880"/>
          </w:tcPr>
          <w:p>
            <w:r>
              <w:t>Total</w:t>
            </w:r>
          </w:p>
        </w:tc>
        <w:tc>
          <w:tcPr>
            <w:tcW w:type="dxa" w:w="2880"/>
          </w:tcPr>
          <w:p>
            <w:r>
              <w:t>Full feature parity with Django app</w:t>
            </w:r>
          </w:p>
        </w:tc>
        <w:tc>
          <w:tcPr>
            <w:tcW w:type="dxa" w:w="2880"/>
          </w:tcPr>
          <w:p>
            <w:r>
              <w:t>5–7 weeks</w:t>
            </w:r>
          </w:p>
        </w:tc>
      </w:tr>
    </w:tbl>
    <w:p/>
    <w:p>
      <w:r>
        <w:t>Note: Estimates assume 1 experienced Laravel developer working full-time.</w:t>
      </w:r>
    </w:p>
    <w:p>
      <w:pPr>
        <w:pStyle w:val="Heading2"/>
      </w:pPr>
      <w:r>
        <w:t>12.1 MVP for Fast Client Delivery</w:t>
      </w:r>
    </w:p>
    <w:p>
      <w:r>
        <w:rPr>
          <w:b/>
        </w:rPr>
        <w:t>If budget/time is tight, deliver in this order:</w:t>
      </w:r>
    </w:p>
    <w:p>
      <w:pPr>
        <w:pStyle w:val="ListNumber"/>
      </w:pPr>
      <w:r>
        <w:t>Auth + Customers + Categories + Items</w:t>
      </w:r>
    </w:p>
    <w:p>
      <w:pPr>
        <w:pStyle w:val="ListNumber"/>
      </w:pPr>
      <w:r>
        <w:t>Orders + Payments + Invoice PDF</w:t>
      </w:r>
    </w:p>
    <w:p>
      <w:pPr>
        <w:pStyle w:val="ListNumber"/>
      </w:pPr>
      <w:r>
        <w:t>Shop Settings + Reports</w:t>
      </w:r>
    </w:p>
    <w:p>
      <w:pPr>
        <w:pStyle w:val="ListNumber"/>
      </w:pPr>
      <w:r>
        <w:t>AI module + Activity logs (can follow in update)</w:t>
      </w:r>
    </w:p>
    <w:p>
      <w:r>
        <w:br w:type="page"/>
      </w:r>
    </w:p>
    <w:p>
      <w:pPr>
        <w:pStyle w:val="Heading1"/>
      </w:pPr>
      <w:r>
        <w:t>13. New Project Location</w:t>
      </w:r>
    </w:p>
    <w:p>
      <w:r>
        <w:rPr>
          <w:b/>
        </w:rPr>
        <w:t>PHP rebuild path: D:\e data\Cursor\Dryclean360aiphp</w:t>
      </w:r>
    </w:p>
    <w:p>
      <w:r>
        <w:rPr>
          <w:b/>
        </w:rPr>
        <w:t>Django reference (keep as-is): D:\e data\Cursor\Dryclean360ai</w:t>
      </w:r>
    </w:p>
    <w:p>
      <w:r>
        <w:t>Initialize Laravel: composer create-project laravel/laravel . inside Dryclean360aiphp folder (after reviewing this document).</w:t>
      </w:r>
    </w:p>
    <w:p>
      <w:pPr>
        <w:pStyle w:val="Heading2"/>
      </w:pPr>
      <w:r>
        <w:t>13.1 composer.json Key Packages</w:t>
      </w:r>
    </w:p>
    <w:tbl>
      <w:tblPr>
        <w:tblStyle w:val="TableGrid"/>
        <w:tblW w:type="auto" w:w="0"/>
        <w:tblLook w:firstColumn="1" w:firstRow="1" w:lastColumn="0" w:lastRow="0" w:noHBand="0" w:noVBand="1" w:val="04A0"/>
      </w:tblPr>
      <w:tblGrid>
        <w:gridCol w:w="2880"/>
        <w:gridCol w:w="2880"/>
        <w:gridCol w:w="2880"/>
      </w:tblGrid>
      <w:tr>
        <w:tc>
          <w:tcPr>
            <w:tcW w:type="dxa" w:w="2880"/>
          </w:tcPr>
          <w:p>
            <w:r>
              <w:t>Package</w:t>
            </w:r>
          </w:p>
        </w:tc>
        <w:tc>
          <w:tcPr>
            <w:tcW w:type="dxa" w:w="2880"/>
          </w:tcPr>
          <w:p>
            <w:r>
              <w:t>Version</w:t>
            </w:r>
          </w:p>
        </w:tc>
        <w:tc>
          <w:tcPr>
            <w:tcW w:type="dxa" w:w="2880"/>
          </w:tcPr>
          <w:p>
            <w:r>
              <w:t>Purpose</w:t>
            </w:r>
          </w:p>
        </w:tc>
      </w:tr>
      <w:tr>
        <w:tc>
          <w:tcPr>
            <w:tcW w:type="dxa" w:w="2880"/>
          </w:tcPr>
          <w:p>
            <w:r>
              <w:t>laravel/framework</w:t>
            </w:r>
          </w:p>
        </w:tc>
        <w:tc>
          <w:tcPr>
            <w:tcW w:type="dxa" w:w="2880"/>
          </w:tcPr>
          <w:p>
            <w:r>
              <w:t>^11.0</w:t>
            </w:r>
          </w:p>
        </w:tc>
        <w:tc>
          <w:tcPr>
            <w:tcW w:type="dxa" w:w="2880"/>
          </w:tcPr>
          <w:p>
            <w:r>
              <w:t>Core framework</w:t>
            </w:r>
          </w:p>
        </w:tc>
      </w:tr>
      <w:tr>
        <w:tc>
          <w:tcPr>
            <w:tcW w:type="dxa" w:w="2880"/>
          </w:tcPr>
          <w:p>
            <w:r>
              <w:t>laravel/breeze</w:t>
            </w:r>
          </w:p>
        </w:tc>
        <w:tc>
          <w:tcPr>
            <w:tcW w:type="dxa" w:w="2880"/>
          </w:tcPr>
          <w:p>
            <w:r>
              <w:t>^2.0</w:t>
            </w:r>
          </w:p>
        </w:tc>
        <w:tc>
          <w:tcPr>
            <w:tcW w:type="dxa" w:w="2880"/>
          </w:tcPr>
          <w:p>
            <w:r>
              <w:t>Auth scaffolding</w:t>
            </w:r>
          </w:p>
        </w:tc>
      </w:tr>
      <w:tr>
        <w:tc>
          <w:tcPr>
            <w:tcW w:type="dxa" w:w="2880"/>
          </w:tcPr>
          <w:p>
            <w:r>
              <w:t>barryvdh/laravel-dompdf</w:t>
            </w:r>
          </w:p>
        </w:tc>
        <w:tc>
          <w:tcPr>
            <w:tcW w:type="dxa" w:w="2880"/>
          </w:tcPr>
          <w:p>
            <w:r>
              <w:t>^3.0</w:t>
            </w:r>
          </w:p>
        </w:tc>
        <w:tc>
          <w:tcPr>
            <w:tcW w:type="dxa" w:w="2880"/>
          </w:tcPr>
          <w:p>
            <w:r>
              <w:t>PDF invoices</w:t>
            </w:r>
          </w:p>
        </w:tc>
      </w:tr>
      <w:tr>
        <w:tc>
          <w:tcPr>
            <w:tcW w:type="dxa" w:w="2880"/>
          </w:tcPr>
          <w:p>
            <w:r>
              <w:t>maatwebsite/excel</w:t>
            </w:r>
          </w:p>
        </w:tc>
        <w:tc>
          <w:tcPr>
            <w:tcW w:type="dxa" w:w="2880"/>
          </w:tcPr>
          <w:p>
            <w:r>
              <w:t>^3.1</w:t>
            </w:r>
          </w:p>
        </w:tc>
        <w:tc>
          <w:tcPr>
            <w:tcW w:type="dxa" w:w="2880"/>
          </w:tcPr>
          <w:p>
            <w:r>
              <w:t>Excel reports</w:t>
            </w:r>
          </w:p>
        </w:tc>
      </w:tr>
      <w:tr>
        <w:tc>
          <w:tcPr>
            <w:tcW w:type="dxa" w:w="2880"/>
          </w:tcPr>
          <w:p>
            <w:r>
              <w:t>intervention/image</w:t>
            </w:r>
          </w:p>
        </w:tc>
        <w:tc>
          <w:tcPr>
            <w:tcW w:type="dxa" w:w="2880"/>
          </w:tcPr>
          <w:p>
            <w:r>
              <w:t>^3.0</w:t>
            </w:r>
          </w:p>
        </w:tc>
        <w:tc>
          <w:tcPr>
            <w:tcW w:type="dxa" w:w="2880"/>
          </w:tcPr>
          <w:p>
            <w:r>
              <w:t>Photo processing / AI</w:t>
            </w:r>
          </w:p>
        </w:tc>
      </w:tr>
      <w:tr>
        <w:tc>
          <w:tcPr>
            <w:tcW w:type="dxa" w:w="2880"/>
          </w:tcPr>
          <w:p>
            <w:r>
              <w:t>league/csv</w:t>
            </w:r>
          </w:p>
        </w:tc>
        <w:tc>
          <w:tcPr>
            <w:tcW w:type="dxa" w:w="2880"/>
          </w:tcPr>
          <w:p>
            <w:r>
              <w:t>^9.0</w:t>
            </w:r>
          </w:p>
        </w:tc>
        <w:tc>
          <w:tcPr>
            <w:tcW w:type="dxa" w:w="2880"/>
          </w:tcPr>
          <w:p>
            <w:r>
              <w:t>CSV export</w:t>
            </w:r>
          </w:p>
        </w:tc>
      </w:tr>
    </w:tbl>
    <w:p/>
    <w:p>
      <w:r>
        <w:br w:type="page"/>
      </w:r>
    </w:p>
    <w:p>
      <w:pPr>
        <w:pStyle w:val="Heading1"/>
      </w:pPr>
      <w:r>
        <w:t>14. Decision Summary</w:t>
      </w:r>
    </w:p>
    <w:p>
      <w:pPr>
        <w:pStyle w:val="ListBullet"/>
      </w:pPr>
      <w:r>
        <w:t>MySQL: No change — same database, same backup can be adapted.</w:t>
      </w:r>
    </w:p>
    <w:p>
      <w:pPr>
        <w:pStyle w:val="ListBullet"/>
      </w:pPr>
      <w:r>
        <w:t>Framework: Laravel 11 — best Django equivalent for PHP.</w:t>
      </w:r>
    </w:p>
    <w:p>
      <w:pPr>
        <w:pStyle w:val="ListBullet"/>
      </w:pPr>
      <w:r>
        <w:t>Hosting: Shared PHP hosting — solves VPS cost problem.</w:t>
      </w:r>
    </w:p>
    <w:p>
      <w:pPr>
        <w:pStyle w:val="ListBullet"/>
      </w:pPr>
      <w:r>
        <w:t>Features: 100% achievable in PHP; AI needs PHP port of SSIM logic.</w:t>
      </w:r>
    </w:p>
    <w:p>
      <w:pPr>
        <w:pStyle w:val="ListBullet"/>
      </w:pPr>
      <w:r>
        <w:t>Directory listing issue: Solved automatically — Laravel uses public/index.php.</w:t>
      </w:r>
    </w:p>
    <w:p>
      <w:pPr>
        <w:pStyle w:val="ListBullet"/>
      </w:pPr>
      <w:r>
        <w:t>Next step: Review this document → approve → begin Phase 1 Laravel implementation.</w:t>
      </w:r>
    </w:p>
    <w:p>
      <w:r/>
    </w:p>
    <w:p>
      <w:r>
        <w:t>Prepared for: National Dry Cleaners / DryClean360 pilot project</w:t>
      </w:r>
    </w:p>
    <w:p>
      <w:r>
        <w:t>Document version: 1.0 — 03 July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